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1024899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21.04.2025 №18810586250421024899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шести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0412365400665018552520156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